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书名：高效能人士的时间管理艺术</w:t>
      </w:r>
    </w:p>
    <w:p>
      <w:r>
        <w:t>作者：章真编著</w:t>
      </w:r>
    </w:p>
    <w:p>
      <w:r>
        <w:t>出版社：北京：中国商业出版社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高效能人士的时间管理艺术 评论地址：https://www.jiaokey.com/book/detail/13905657.html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