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多元开放  中国人民大学附属中学自主课程建设的实践探索</w:t>
      </w:r>
    </w:p>
    <w:p>
      <w:r>
        <w:t>作者：刘彭芝，翟小宁，周建华本册主编；李奕，杨德军丛书主编</w:t>
      </w:r>
    </w:p>
    <w:p>
      <w:r>
        <w:t>出版社：北京：北京师范大学出版社</w:t>
      </w:r>
    </w:p>
    <w:p>
      <w:r>
        <w:t>出版日期：2015</w:t>
      </w:r>
    </w:p>
    <w:p>
      <w:r>
        <w:t>总页数：336</w:t>
      </w:r>
    </w:p>
    <w:p>
      <w:r>
        <w:t>更多请访问教客网: www.jiaokey.com</w:t>
      </w:r>
    </w:p>
    <w:p>
      <w:r>
        <w:t>以人为本  多元开放  中国人民大学附属中学自主课程建设的实践探索 评论地址：https://www.jiaokey.com/book/detail/13905678.html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