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书名：把脉周期，寻找牛股  一个职业投资者的感悟</w:t>
      </w:r>
    </w:p>
    <w:p>
      <w:r>
        <w:t>作者：何桥伟著</w:t>
      </w:r>
    </w:p>
    <w:p>
      <w:r>
        <w:t>出版社：杭州：浙江大学出版社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把脉周期，寻找牛股  一个职业投资者的感悟 评论地址：https://www.jiaokey.com/book/detail/13905727.html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