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书名：名家散文经典  爱，是人间的奢华</w:t>
      </w:r>
    </w:p>
    <w:p>
      <w:r>
        <w:t>作者：徐志摩著</w:t>
      </w:r>
    </w:p>
    <w:p>
      <w:r>
        <w:t>出版社：武汉:长江文艺出版社,2015.11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名家散文经典  爱，是人间的奢华 评论地址：https://www.jiaokey.com/book/detail/13905741.html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