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书名：走遍全球  法国</w:t>
      </w:r>
    </w:p>
    <w:p>
      <w:r>
        <w:t>作者：日本大宝石出版社编著；张雅楠，张咏志，霍春梅译</w:t>
      </w:r>
    </w:p>
    <w:p>
      <w:r>
        <w:t>出版社：北京：中国旅游出版社</w:t>
      </w:r>
    </w:p>
    <w:p>
      <w:r>
        <w:t>出版日期：2016</w:t>
      </w:r>
    </w:p>
    <w:p>
      <w:r>
        <w:t>总页数：539</w:t>
      </w:r>
    </w:p>
    <w:p>
      <w:r>
        <w:t>更多请访问教客网: www.jiaokey.com</w:t>
      </w:r>
    </w:p>
    <w:p>
      <w:r>
        <w:t>走遍全球  法国 评论地址：https://www.jiaokey.com/book/detail/13905772.html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