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中国工程院院士传记系列丛书  王小谟传</w:t>
      </w:r>
    </w:p>
    <w:p>
      <w:r>
        <w:rPr>
          <w:rFonts w:ascii="宋体" w:hAnsi="宋体" w:eastAsia="宋体"/>
          <w:sz w:val="24"/>
        </w:rPr>
        <w:t>姚远，刘凡君著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中国工程院院士传记系列丛书  王小谟传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姚远，刘凡君著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本书出售、求购地址：https://www.jiaokey.com/book/detail/13905798.html</w:t>
      </w:r>
    </w:p>
    <w:p>
      <w:r>
        <w:t>更多相关图书推荐：https://www.jiaokey.com</w:t>
      </w:r>
    </w:p>
    <w:p>
      <w:r>
        <w:t>姚远，刘凡君著 其他作品：https://www.jiaokey.com/tag/姚远，刘凡君著.html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关键词搜索：https://www.jiaokey.com/tag/中国工程院院士传记系列丛书  王小谟传.html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