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大数据崛起  马云与阿里的大数据帝国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大数据崛起  马云与阿里的大数据帝国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本书出售、求购地址：https://www.jiaokey.com/book/detail/13905830.html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关键词搜索：https://www.jiaokey.com/tag/大数据崛起  马云与阿里的大数据帝国.html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