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全国普通高等教育金牌会计丛书  中级财务会计  附习题集</w:t>
      </w:r>
    </w:p>
    <w:p>
      <w:r>
        <w:rPr>
          <w:rFonts w:ascii="宋体" w:hAnsi="宋体" w:eastAsia="宋体"/>
          <w:sz w:val="24"/>
        </w:rPr>
        <w:t>杨慧辉，李琳主编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全国普通高等教育金牌会计丛书  中级财务会计  附习题集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杨慧辉，李琳主编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本书出售、求购地址：https://www.jiaokey.com/book/detail/13905850.html</w:t>
      </w:r>
    </w:p>
    <w:p>
      <w:r>
        <w:t>更多相关图书推荐：https://www.jiaokey.com</w:t>
      </w:r>
    </w:p>
    <w:p>
      <w:r>
        <w:t>杨慧辉，李琳主编 其他作品：https://www.jiaokey.com/tag/杨慧辉，李琳主编.html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关键词搜索：https://www.jiaokey.com/tag/全国普通高等教育金牌会计丛书  中级财务会计  附习题集.html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