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书名：用时间换天分  越努力越幸运</w:t>
      </w:r>
    </w:p>
    <w:p>
      <w:r>
        <w:t>作者：关晓彤著</w:t>
      </w:r>
    </w:p>
    <w:p>
      <w:r>
        <w:t>出版社：青岛:青岛出版社,2015.09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用时间换天分  越努力越幸运 评论地址：https://www.jiaokey.com/book/detail/13905909.html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