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书名：全民阅读体育知识百科丛书  巨人的游戏  篮球</w:t>
      </w:r>
    </w:p>
    <w:p>
      <w:r>
        <w:t>作者：刘晓树著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全民阅读体育知识百科丛书  巨人的游戏  篮球 评论地址：https://www.jiaokey.com/book/detail/13906147.html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