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书名：思睿观通  清源学社青年学者沙龙文集</w:t>
      </w:r>
    </w:p>
    <w:p>
      <w:r>
        <w:t>作者：胡铭，袁清主编；鲁平副主编</w:t>
      </w:r>
    </w:p>
    <w:p>
      <w:r>
        <w:t>出版社：杭州:浙江大学出版社,2015.06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思睿观通  清源学社青年学者沙龙文集 评论地址：https://www.jiaokey.com/book/detail/13906156.html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