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书名：血浓于水 情暖人间 全球华人忘我赈灾大义演</w:t>
      </w:r>
    </w:p>
    <w:p>
      <w:r>
        <w:t>作者:钟闻编著</w:t>
      </w:r>
    </w:p>
    <w:p>
      <w:r>
        <w:t>出版社:北京：北京广播学院出版社</w:t>
      </w:r>
    </w:p>
    <w:p>
      <w:r>
        <w:t>出版日期：1991</w:t>
      </w:r>
    </w:p>
    <w:p>
      <w:r>
        <w:t>总页数：58</w:t>
      </w:r>
    </w:p>
    <w:p>
      <w:r>
        <w:t>更多请访问教客网:www.jiaokey.com</w:t>
      </w:r>
    </w:p>
    <w:p>
      <w:r>
        <w:t>血浓于水 情暖人间 全球华人忘我赈灾大义演评论地址：https://www.jiaokey.com/book/detail/13906339.html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