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书名：远程大学英语教程  第2册</w:t>
      </w:r>
    </w:p>
    <w:p>
      <w:r>
        <w:t>作者：宋志勤主编；胡江萍副主编</w:t>
      </w:r>
    </w:p>
    <w:p>
      <w:r>
        <w:t>出版社：南昌：江西高校出版社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远程大学英语教程  第2册 评论地址：https://www.jiaokey.com/book/detail/13906498.html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