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书名：广东证劵市场概览</w:t>
      </w:r>
    </w:p>
    <w:p>
      <w:r>
        <w:t>作者：广东省证劵监督管理委员会信息部，广东证劵业协会秘书处编</w:t>
      </w:r>
    </w:p>
    <w:p>
      <w:r>
        <w:t>出版社：广州：广东人民出版社</w:t>
      </w:r>
    </w:p>
    <w:p>
      <w:r>
        <w:t>出版日期：1998.11</w:t>
      </w:r>
    </w:p>
    <w:p>
      <w:r>
        <w:t>总页数：266</w:t>
      </w:r>
    </w:p>
    <w:p>
      <w:r>
        <w:t>更多请访问教客网: www.jiaokey.com</w:t>
      </w:r>
    </w:p>
    <w:p>
      <w:r>
        <w:t>广东证劵市场概览 评论地址：https://www.jiaokey.com/book/detail/13906517.html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