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书名：王超尘隶书桃花源记</w:t>
      </w:r>
    </w:p>
    <w:p>
      <w:r>
        <w:t>作者：王超尘书</w:t>
      </w:r>
    </w:p>
    <w:p>
      <w:r>
        <w:t>出版社：北京：长城出版社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王超尘隶书桃花源记 评论地址：https://www.jiaokey.com/book/detail/13906599.html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