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书名：何其芳批本红楼梦三种  16册</w:t>
      </w:r>
    </w:p>
    <w:p>
      <w:r>
        <w:t>作者：线装书局</w:t>
      </w:r>
    </w:p>
    <w:p>
      <w:r>
        <w:t>出版社：北京:线装书局出版社,2011.01</w:t>
      </w:r>
    </w:p>
    <w:p>
      <w:r>
        <w:t>出版日期：</w:t>
      </w:r>
    </w:p>
    <w:p>
      <w:r>
        <w:t>总页数：341</w:t>
      </w:r>
    </w:p>
    <w:p>
      <w:r>
        <w:t>更多请访问教客网: www.jiaokey.com</w:t>
      </w:r>
    </w:p>
    <w:p>
      <w:r>
        <w:t>何其芳批本红楼梦三种  16册 评论地址：https://www.jiaokey.com/book/detail/13906610.html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