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书名：习近平关于协调推进“四个全面”战略布局论述摘编  大字本</w:t>
      </w:r>
    </w:p>
    <w:p>
      <w:r>
        <w:t>作者：中共中央文献研究室编</w:t>
      </w:r>
    </w:p>
    <w:p>
      <w:r>
        <w:t>出版社：北京：中央文献出版社</w:t>
      </w:r>
    </w:p>
    <w:p>
      <w:r>
        <w:t>出版日期：2015</w:t>
      </w:r>
    </w:p>
    <w:p>
      <w:r>
        <w:t>总页数：166</w:t>
      </w:r>
    </w:p>
    <w:p>
      <w:r>
        <w:t>更多请访问教客网: www.jiaokey.com</w:t>
      </w:r>
    </w:p>
    <w:p>
      <w:r>
        <w:t>习近平关于协调推进“四个全面”战略布局论述摘编  大字本 评论地址：https://www.jiaokey.com/book/detail/13906745.html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