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书名：商业承兑汇票融资操作培训手册  1</w:t>
      </w:r>
    </w:p>
    <w:p>
      <w:r>
        <w:t>作者：立金银行培训中心教材编写组著</w:t>
      </w:r>
    </w:p>
    <w:p>
      <w:r>
        <w:t>出版社：北京:中国经济出版社,2016.02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商业承兑汇票融资操作培训手册  1 评论地址：https://www.jiaokey.com/book/detail/13906876.html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