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书名：克瓦特探案集  2  蓝色的旋转木马</w:t>
      </w:r>
    </w:p>
    <w:p>
      <w:r>
        <w:t>作者：（德）于尔根·班舍鲁斯著；（德）拉尔夫·布茨科夫绘；徐芊芊，王彧译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克瓦特探案集  2  蓝色的旋转木马 评论地址：https://www.jiaokey.com/book/detail/13906918.html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