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田代知子的色铅笔温馨彩绘卷</w:t>
      </w:r>
    </w:p>
    <w:p>
      <w:r>
        <w:t>作者：（日）田代知子著；黄文娟译</w:t>
      </w:r>
    </w:p>
    <w:p>
      <w:r>
        <w:t>出版社：北京:中国青年出版社,2014.11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有时间一起来画画  田代知子的色铅笔温馨彩绘卷 评论地址：https://www.jiaokey.com/book/detail/13907044.html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