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书名：关山月  平生塞北江南</w:t>
      </w:r>
    </w:p>
    <w:p>
      <w:r>
        <w:t>作者：黛二编著</w:t>
      </w:r>
    </w:p>
    <w:p>
      <w:r>
        <w:t>出版社：广州:花城出版社,2015.02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关山月  平生塞北江南 评论地址：https://www.jiaokey.com/book/detail/13907045.html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