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书名：有时间一起来画画  圆珠笔花卉卷</w:t>
      </w:r>
    </w:p>
    <w:p>
      <w:r>
        <w:t>作者：麦小朵编著</w:t>
      </w:r>
    </w:p>
    <w:p>
      <w:r>
        <w:t>出版社：北京:中国青年出版社,2014.11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有时间一起来画画  圆珠笔花卉卷 评论地址：https://www.jiaokey.com/book/detail/13907050.html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