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第66辑  驻外使领馆职员录  民国27年</w:t>
      </w:r>
    </w:p>
    <w:p>
      <w:r>
        <w:rPr>
          <w:rFonts w:ascii="宋体" w:hAnsi="宋体" w:eastAsia="宋体"/>
          <w:sz w:val="24"/>
        </w:rPr>
        <w:t>沈云龙主编；佚名编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第66辑  驻外使领馆职员录  民国27年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本书出售、求购地址：https://www.jiaokey.com/book/detail/13907855.html</w:t>
      </w:r>
    </w:p>
    <w:p>
      <w:r>
        <w:t>更多相关图书推荐：https://www.jiaokey.com</w:t>
      </w:r>
    </w:p>
    <w:p>
      <w:r>
        <w:t>沈云龙主编；佚名编 其他作品：https://www.jiaokey.com/tag/沈云龙主编；佚名编.html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第66辑  驻外使领馆职员录  民国27年.html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