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睡鼠小七的故事</w:t>
      </w:r>
    </w:p>
    <w:p>
      <w:r>
        <w:rPr>
          <w:rFonts w:ascii="宋体" w:hAnsi="宋体" w:eastAsia="宋体"/>
          <w:sz w:val="24"/>
        </w:rPr>
        <w:t>（瑞士）汉娜·约翰森文；（瑞士）凯蒂·班德图；尤岚岚译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睡鼠小七的故事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（瑞士）汉娜·约翰森文；（瑞士）凯蒂·班德图；尤岚岚译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本书出售、求购地址：https://www.jiaokey.com/book/detail/13907985.html</w:t>
      </w:r>
    </w:p>
    <w:p>
      <w:r>
        <w:t>更多相关图书推荐：https://www.jiaokey.com</w:t>
      </w:r>
    </w:p>
    <w:p>
      <w:r>
        <w:t>（瑞士）汉娜·约翰森文；（瑞士）凯蒂·班德图；尤岚岚译 其他作品：https://www.jiaokey.com/tag/（瑞士）汉娜·约翰森文；（瑞士）凯蒂·班德图；尤岚岚译.html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关键词搜索：https://www.jiaokey.com/tag/睡鼠小七的故事.html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