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白相喽!经典老上海游戏</w:t>
      </w:r>
    </w:p>
    <w:p>
      <w:r>
        <w:rPr>
          <w:rFonts w:ascii="宋体" w:hAnsi="宋体" w:eastAsia="宋体"/>
          <w:sz w:val="24"/>
        </w:rPr>
        <w:t>陈勤建，尹笑非著；姬晓书绘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白相喽!经典老上海游戏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陈勤建，尹笑非著；姬晓书绘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本书出售、求购地址：https://www.jiaokey.com/book/detail/13908024.html</w:t>
      </w:r>
    </w:p>
    <w:p>
      <w:r>
        <w:t>更多相关图书推荐：https://www.jiaokey.com</w:t>
      </w:r>
    </w:p>
    <w:p>
      <w:r>
        <w:t>陈勤建，尹笑非著；姬晓书绘 其他作品：https://www.jiaokey.com/tag/陈勤建，尹笑非著；姬晓书绘.html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关键词搜索：https://www.jiaokey.com/tag/白相喽!经典老上海游戏.html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