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自然的再发现</w:t>
      </w:r>
    </w:p>
    <w:p>
      <w:r>
        <w:t>作者：郎绍君著</w:t>
      </w:r>
    </w:p>
    <w:p>
      <w:r>
        <w:t>出版社：长春：吉林美术出版社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李可染艺术研究丛书  自然的再发现 评论地址：https://www.jiaokey.com/book/detail/13908459.html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