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书名：信用评级利益冲突规制研究  以美国为中心的研究与借鉴</w:t>
      </w:r>
    </w:p>
    <w:p>
      <w:r>
        <w:t>作者：方添智著</w:t>
      </w:r>
    </w:p>
    <w:p>
      <w:r>
        <w:t>出版社：北京：中国商务出版社</w:t>
      </w:r>
    </w:p>
    <w:p>
      <w:r>
        <w:t>出版日期：2015.10</w:t>
      </w:r>
    </w:p>
    <w:p>
      <w:r>
        <w:t>总页数：168</w:t>
      </w:r>
    </w:p>
    <w:p>
      <w:r>
        <w:t>更多请访问教客网: www.jiaokey.com</w:t>
      </w:r>
    </w:p>
    <w:p>
      <w:r>
        <w:t>信用评级利益冲突规制研究  以美国为中心的研究与借鉴 评论地址：https://www.jiaokey.com/book/detail/13908507.html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