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书名：休想掏公司财务的洞</w:t>
      </w:r>
    </w:p>
    <w:p>
      <w:r>
        <w:t>作者：高垚，杨芳，陈皓著</w:t>
      </w:r>
    </w:p>
    <w:p>
      <w:r>
        <w:t>出版社：北京:北京联合出版公司,2015.11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休想掏公司财务的洞 评论地址：https://www.jiaokey.com/book/detail/13908525.html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