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书名：英语语音语调进阶</w:t>
      </w:r>
    </w:p>
    <w:p>
      <w:r>
        <w:t>作者：黄婷主编；高晓鞭，袁静，刘凌玲副主编；程国志，李琳，刘培华，罗军，苏爱琼，张愚编</w:t>
      </w:r>
    </w:p>
    <w:p>
      <w:r>
        <w:t>出版社：成都：四川大学出版社</w:t>
      </w:r>
    </w:p>
    <w:p>
      <w:r>
        <w:t>出版日期：2015.08</w:t>
      </w:r>
    </w:p>
    <w:p>
      <w:r>
        <w:t>总页数：189</w:t>
      </w:r>
    </w:p>
    <w:p>
      <w:r>
        <w:t>更多请访问教客网: www.jiaokey.com</w:t>
      </w:r>
    </w:p>
    <w:p>
      <w:r>
        <w:t>英语语音语调进阶 评论地址：https://www.jiaokey.com/book/detail/13908533.html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