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书名：PPP项目法规及实务范本精要</w:t>
      </w:r>
    </w:p>
    <w:p>
      <w:r>
        <w:t>作者：赵洪升编</w:t>
      </w:r>
    </w:p>
    <w:p>
      <w:r>
        <w:t>出版社：北京：九州出版社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PPP项目法规及实务范本精要 评论地址：https://www.jiaokey.com/book/detail/13908546.html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