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作者：黄仁宇著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万历十五年 评论地址：https://www.jiaokey.com/book/detail/13908744.html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