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侯松锁自编说唱  小说选辑</w:t>
      </w:r>
    </w:p>
    <w:p>
      <w:r>
        <w:rPr>
          <w:rFonts w:ascii="宋体" w:hAnsi="宋体" w:eastAsia="宋体"/>
          <w:sz w:val="24"/>
        </w:rPr>
        <w:t>侯松锁口述；王芳，李耀锋，王丽静代笔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侯松锁自编说唱  小说选辑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侯松锁口述；王芳，李耀锋，王丽静代笔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本书出售、求购地址：https://www.jiaokey.com/book/detail/13908979.html</w:t>
      </w:r>
    </w:p>
    <w:p>
      <w:r>
        <w:t>更多相关图书推荐：https://www.jiaokey.com</w:t>
      </w:r>
    </w:p>
    <w:p>
      <w:r>
        <w:t>侯松锁口述；王芳，李耀锋，王丽静代笔 其他作品：https://www.jiaokey.com/tag/侯松锁口述；王芳，李耀锋，王丽静代笔.html</w:t>
      </w:r>
    </w:p>
    <w:p>
      <w:r>
        <w:t>关键词搜索：https://www.jiaokey.com/tag/侯松锁自编说唱  小说选辑.html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