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书名：食客光影，烟火年华</w:t>
      </w:r>
    </w:p>
    <w:p>
      <w:r>
        <w:t>作者：独唱团</w:t>
      </w:r>
    </w:p>
    <w:p>
      <w:r>
        <w:t>出版社：重庆:重庆出版社,2015.10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食客光影，烟火年华 评论地址：https://www.jiaokey.com/book/detail/13909087.html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