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书名：有梦不怕路远</w:t>
      </w:r>
    </w:p>
    <w:p>
      <w:r>
        <w:t>作者：&lt;font color=Red&gt;矢&lt;/font&gt;野浩二著</w:t>
      </w:r>
    </w:p>
    <w:p>
      <w:r>
        <w:t>出版社：北京联合出版公司,2016.01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有梦不怕路远 评论地址：https://www.jiaokey.com/book/detail/13909088.html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