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书名：大规模定制的客户需求激励与优化</w:t>
      </w:r>
    </w:p>
    <w:p>
      <w:r>
        <w:t>作者：吴清烈著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大规模定制的客户需求激励与优化 评论地址：https://www.jiaokey.com/book/detail/13909183.html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