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生为女人  性别、身体、欲望、情爱与权力</w:t>
      </w:r>
    </w:p>
    <w:p>
      <w:r>
        <w:rPr>
          <w:rFonts w:ascii="宋体" w:hAnsi="宋体" w:eastAsia="宋体"/>
          <w:sz w:val="24"/>
        </w:rPr>
        <w:t>孔见，王雁翎主编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生为女人  性别、身体、欲望、情爱与权力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孔见，王雁翎主编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本书出售、求购地址：https://www.jiaokey.com/book/detail/13909255.html</w:t>
      </w:r>
    </w:p>
    <w:p>
      <w:r>
        <w:t>更多相关图书推荐：https://www.jiaokey.com</w:t>
      </w:r>
    </w:p>
    <w:p>
      <w:r>
        <w:t>孔见，王雁翎主编 其他作品：https://www.jiaokey.com/tag/孔见，王雁翎主编.html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