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书名：“山东省人民政府研究室调研成果2015”系列图书  思考与研究  下</w:t>
      </w:r>
    </w:p>
    <w:p>
      <w:r>
        <w:t>作者：朱瑜主编</w:t>
      </w:r>
    </w:p>
    <w:p>
      <w:r>
        <w:t>出版社：北京：中国经济出版社</w:t>
      </w:r>
    </w:p>
    <w:p>
      <w:r>
        <w:t>出版日期：2016.02</w:t>
      </w:r>
    </w:p>
    <w:p>
      <w:r>
        <w:t>总页数：295</w:t>
      </w:r>
    </w:p>
    <w:p>
      <w:r>
        <w:t>更多请访问教客网: www.jiaokey.com</w:t>
      </w:r>
    </w:p>
    <w:p>
      <w:r>
        <w:t>“山东省人民政府研究室调研成果2015”系列图书  思考与研究  下 评论地址：https://www.jiaokey.com/book/detail/13909385.html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