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书名：水利水电工程施工技术  第3版</w:t>
      </w:r>
    </w:p>
    <w:p>
      <w:r>
        <w:t>作者：钟汉华，冷涛，刘军号主编；李云，高秀清，付平副主编；张亚庆，鲁立中主审</w:t>
      </w:r>
    </w:p>
    <w:p>
      <w:r>
        <w:t>出版社：北京：中国水利水电出版社</w:t>
      </w:r>
    </w:p>
    <w:p>
      <w:r>
        <w:t>出版日期：2016</w:t>
      </w:r>
    </w:p>
    <w:p>
      <w:r>
        <w:t>总页数：316</w:t>
      </w:r>
    </w:p>
    <w:p>
      <w:r>
        <w:t>更多请访问教客网: www.jiaokey.com</w:t>
      </w:r>
    </w:p>
    <w:p>
      <w:r>
        <w:t>水利水电工程施工技术  第3版 评论地址：https://www.jiaokey.com/book/detail/13909490.html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