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书名：小火车童书馆  那只大熊是我爸爸</w:t>
      </w:r>
    </w:p>
    <w:p>
      <w:r>
        <w:t>作者：OD著绘</w:t>
      </w:r>
    </w:p>
    <w:p>
      <w:r>
        <w:t>出版社：北京：中国铁道出版社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小火车童书馆  那只大熊是我爸爸 评论地址：https://www.jiaokey.com/book/detail/13909701.html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