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书名：日本古书店的手绘旅行</w:t>
      </w:r>
    </w:p>
    <w:p>
      <w:r>
        <w:t>作者：（日）池谷伊佐夫著；高詹璨译</w:t>
      </w:r>
    </w:p>
    <w:p>
      <w:r>
        <w:t>出版社：重庆:重庆出版社,2016.01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日本古书店的手绘旅行 评论地址：https://www.jiaokey.com/book/detail/13909758.html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