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朝圣之旅</w:t>
      </w:r>
    </w:p>
    <w:p>
      <w:r>
        <w:rPr>
          <w:rFonts w:ascii="宋体" w:hAnsi="宋体" w:eastAsia="宋体"/>
          <w:sz w:val="24"/>
        </w:rPr>
        <w:t>（加拿大）莫妮·多吉，（西班牙）阿尔贝托·阿格拉索著；千山译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朝圣之旅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（加拿大）莫妮·多吉，（西班牙）阿尔贝托·阿格拉索著；千山译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本书出售、求购地址：https://www.jiaokey.com/book/detail/13909800.html</w:t>
      </w:r>
    </w:p>
    <w:p>
      <w:r>
        <w:t>更多相关图书推荐：https://www.jiaokey.com</w:t>
      </w:r>
    </w:p>
    <w:p>
      <w:r>
        <w:t>（加拿大）莫妮·多吉，（西班牙）阿尔贝托·阿格拉索著；千山译 其他作品：https://www.jiaokey.com/tag/（加拿大）莫妮·多吉，（西班牙）阿尔贝托·阿格拉索著；千山译.html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关键词搜索：https://www.jiaokey.com/tag/朝圣之旅.html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