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书名：纳西族新型农民合作组织与社区治理研究</w:t>
      </w:r>
    </w:p>
    <w:p>
      <w:r>
        <w:t>作者：崔江红著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纳西族新型农民合作组织与社区治理研究 评论地址：https://www.jiaokey.com/book/detail/13909924.html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