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书名：农隐庐文钞</w:t>
      </w:r>
    </w:p>
    <w:p>
      <w:r>
        <w:t>作者：王清穆著；周惠斌，郭焰整理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农隐庐文钞 评论地址：https://www.jiaokey.com/book/detail/13909948.html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