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矿山废弃地近自然地形恢复设计原理与方法</w:t>
      </w:r>
    </w:p>
    <w:p>
      <w:r>
        <w:rPr>
          <w:rFonts w:ascii="宋体" w:hAnsi="宋体" w:eastAsia="宋体"/>
          <w:sz w:val="24"/>
        </w:rPr>
        <w:t>杨翠霞，杨建英，张成梁，谢宝元著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矿山废弃地近自然地形恢复设计原理与方法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杨翠霞，杨建英，张成梁，谢宝元著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本书出售、求购地址：https://www.jiaokey.com/book/detail/13909986.html</w:t>
      </w:r>
    </w:p>
    <w:p>
      <w:r>
        <w:t>更多相关图书推荐：https://www.jiaokey.com</w:t>
      </w:r>
    </w:p>
    <w:p>
      <w:r>
        <w:t>杨翠霞，杨建英，张成梁，谢宝元著 其他作品：https://www.jiaokey.com/tag/杨翠霞，杨建英，张成梁，谢宝元著.html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关键词搜索：https://www.jiaokey.com/tag/矿山废弃地近自然地形恢复设计原理与方法.html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