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确定性水文模型的贝叶斯概率预报  理论与方法</w:t>
      </w:r>
    </w:p>
    <w:p>
      <w:r>
        <w:rPr>
          <w:rFonts w:ascii="宋体" w:hAnsi="宋体" w:eastAsia="宋体"/>
          <w:sz w:val="24"/>
        </w:rPr>
        <w:t>邢贞相，芮孝芳，付强，孙颖娜著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确定性水文模型的贝叶斯概率预报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邢贞相，芮孝芳，付强，孙颖娜著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本书出售、求购地址：https://www.jiaokey.com/book/detail/13910002.html</w:t>
      </w:r>
    </w:p>
    <w:p>
      <w:r>
        <w:t>更多相关图书推荐：https://www.jiaokey.com</w:t>
      </w:r>
    </w:p>
    <w:p>
      <w:r>
        <w:t>邢贞相，芮孝芳，付强，孙颖娜著 其他作品：https://www.jiaokey.com/tag/邢贞相，芮孝芳，付强，孙颖娜著.html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关键词搜索：https://www.jiaokey.com/tag/确定性水文模型的贝叶斯概率预报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