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书名：镶嵌在时光里的秘境  平塘卡蒲毛南族风情叙事</w:t>
      </w:r>
    </w:p>
    <w:p>
      <w:r>
        <w:t>作者：陆青剑著；《镶嵌在时光里的秘境》组委会编</w:t>
      </w:r>
    </w:p>
    <w:p>
      <w:r>
        <w:t>出版社：贵阳：贵州人民出版社</w:t>
      </w:r>
    </w:p>
    <w:p>
      <w:r>
        <w:t>出版日期：2014.07</w:t>
      </w:r>
    </w:p>
    <w:p>
      <w:r>
        <w:t>总页数：202</w:t>
      </w:r>
    </w:p>
    <w:p>
      <w:r>
        <w:t>更多请访问教客网: www.jiaokey.com</w:t>
      </w:r>
    </w:p>
    <w:p>
      <w:r>
        <w:t>镶嵌在时光里的秘境  平塘卡蒲毛南族风情叙事 评论地址：https://www.jiaokey.com/book/detail/13910042.html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