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书名：悦读悦好  柳林风声</w:t>
      </w:r>
    </w:p>
    <w:p>
      <w:r>
        <w:t>作者：（英）格雷厄姆著；博尔改编</w:t>
      </w:r>
    </w:p>
    <w:p>
      <w:r>
        <w:t>出版社：重庆:重庆出版社,2015.08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悦读悦好  柳林风声 评论地址：https://www.jiaokey.com/book/detail/13910618.html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