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失眠症患者的夜晚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失眠症患者的夜晚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本书出售、求购地址：https://www.jiaokey.com/book/detail/13910957.html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关键词搜索：https://www.jiaokey.com/tag/失眠症患者的夜晚.html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