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书名：汉字王国  讲述中国人和他们的汉字的故事</w:t>
      </w:r>
    </w:p>
    <w:p>
      <w:r>
        <w:t>作者：（瑞典）林西莉著；李之义译</w:t>
      </w:r>
    </w:p>
    <w:p>
      <w:r>
        <w:t>出版社：北京:人民美术出版社,2015.08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汉字王国  讲述中国人和他们的汉字的故事 评论地址：https://www.jiaokey.com/book/detail/13910997.html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