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书名：应用型本科院校建设探索</w:t>
      </w:r>
    </w:p>
    <w:p>
      <w:r>
        <w:t>作者：杨红卫，彭增华主编；杨军，李国华，宋飞宇，崔立华，温荣坤副主编</w:t>
      </w:r>
    </w:p>
    <w:p>
      <w:r>
        <w:t>出版社：昆明：云南大学出版社</w:t>
      </w:r>
    </w:p>
    <w:p>
      <w:r>
        <w:t>出版日期：2015.09</w:t>
      </w:r>
    </w:p>
    <w:p>
      <w:r>
        <w:t>总页数：339</w:t>
      </w:r>
    </w:p>
    <w:p>
      <w:r>
        <w:t>更多请访问教客网: www.jiaokey.com</w:t>
      </w:r>
    </w:p>
    <w:p>
      <w:r>
        <w:t>应用型本科院校建设探索 评论地址：https://www.jiaokey.com/book/detail/13911020.html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